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0079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0403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10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3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.2025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Style w:val="cat-UserDefinedgrp-40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250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1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за совершение 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9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СМС-извещение получено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был, с правонарушением согласен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67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выше обстоятельства свидетельствуют о том, что </w:t>
      </w:r>
      <w:r>
        <w:rPr>
          <w:rStyle w:val="cat-UserDefinedgrp-43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9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9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доказательствам.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3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9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1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за совершение 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12.15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2 250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3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9rplc-4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UserDefinedgrp-42rplc-5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четыре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 пятьсот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00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3rplc-5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0412365400325000792620184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0079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40rplc-13">
    <w:name w:val="cat-UserDefined grp-40 rplc-13"/>
    <w:basedOn w:val="DefaultParagraphFont"/>
  </w:style>
  <w:style w:type="character" w:customStyle="1" w:styleId="cat-UserDefinedgrp-43rplc-20">
    <w:name w:val="cat-UserDefined grp-43 rplc-20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27">
    <w:name w:val="cat-UserDefined grp-40 rplc-27"/>
    <w:basedOn w:val="DefaultParagraphFont"/>
  </w:style>
  <w:style w:type="character" w:customStyle="1" w:styleId="cat-UserDefinedgrp-41rplc-29">
    <w:name w:val="cat-UserDefined grp-41 rplc-29"/>
    <w:basedOn w:val="DefaultParagraphFont"/>
  </w:style>
  <w:style w:type="character" w:customStyle="1" w:styleId="cat-UserDefinedgrp-43rplc-31">
    <w:name w:val="cat-UserDefined grp-43 rplc-31"/>
    <w:basedOn w:val="DefaultParagraphFont"/>
  </w:style>
  <w:style w:type="character" w:customStyle="1" w:styleId="cat-UserDefinedgrp-39rplc-32">
    <w:name w:val="cat-UserDefined grp-39 rplc-32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UserDefinedgrp-39rplc-36">
    <w:name w:val="cat-UserDefined grp-39 rplc-36"/>
    <w:basedOn w:val="DefaultParagraphFont"/>
  </w:style>
  <w:style w:type="character" w:customStyle="1" w:styleId="cat-UserDefinedgrp-43rplc-38">
    <w:name w:val="cat-UserDefined grp-43 rplc-38"/>
    <w:basedOn w:val="DefaultParagraphFont"/>
  </w:style>
  <w:style w:type="character" w:customStyle="1" w:styleId="cat-UserDefinedgrp-39rplc-39">
    <w:name w:val="cat-UserDefined grp-39 rplc-39"/>
    <w:basedOn w:val="DefaultParagraphFont"/>
  </w:style>
  <w:style w:type="character" w:customStyle="1" w:styleId="cat-UserDefinedgrp-43rplc-41">
    <w:name w:val="cat-UserDefined grp-43 rplc-41"/>
    <w:basedOn w:val="DefaultParagraphFont"/>
  </w:style>
  <w:style w:type="character" w:customStyle="1" w:styleId="cat-UserDefinedgrp-39rplc-42">
    <w:name w:val="cat-UserDefined grp-39 rplc-42"/>
    <w:basedOn w:val="DefaultParagraphFont"/>
  </w:style>
  <w:style w:type="character" w:customStyle="1" w:styleId="cat-UserDefinedgrp-41rplc-44">
    <w:name w:val="cat-UserDefined grp-41 rplc-44"/>
    <w:basedOn w:val="DefaultParagraphFont"/>
  </w:style>
  <w:style w:type="character" w:customStyle="1" w:styleId="cat-UserDefinedgrp-43rplc-47">
    <w:name w:val="cat-UserDefined grp-43 rplc-47"/>
    <w:basedOn w:val="DefaultParagraphFont"/>
  </w:style>
  <w:style w:type="character" w:customStyle="1" w:styleId="cat-UserDefinedgrp-39rplc-49">
    <w:name w:val="cat-UserDefined grp-39 rplc-49"/>
    <w:basedOn w:val="DefaultParagraphFont"/>
  </w:style>
  <w:style w:type="character" w:customStyle="1" w:styleId="cat-UserDefinedgrp-42rplc-52">
    <w:name w:val="cat-UserDefined grp-42 rplc-52"/>
    <w:basedOn w:val="DefaultParagraphFont"/>
  </w:style>
  <w:style w:type="character" w:customStyle="1" w:styleId="cat-UserDefinedgrp-43rplc-55">
    <w:name w:val="cat-UserDefined grp-43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